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председателя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гор.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ТАССР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председателем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председатель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9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Расчета по страховым взносам, поступившим в налоговой орган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председателя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1244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21rplc-20">
    <w:name w:val="cat-Time grp-21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OrganizationNamegrp-19rplc-23">
    <w:name w:val="cat-OrganizationName grp-1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OrganizationNamegrp-19rplc-29">
    <w:name w:val="cat-OrganizationName grp-19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OrganizationNamegrp-19rplc-32">
    <w:name w:val="cat-OrganizationName grp-19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B1C0-878B-489F-9965-38CDE414ABF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